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书名：物理学基础</w:t>
      </w:r>
    </w:p>
    <w:p>
      <w:r>
        <w:t>作者：（美）F.J.比克（Frederick J.Bueche），（美）E.赫克特（Eugene Hecht）著；轩植华译</w:t>
      </w:r>
    </w:p>
    <w:p>
      <w:r>
        <w:t>出版社：北京：科学出版社</w:t>
      </w:r>
    </w:p>
    <w:p>
      <w:r>
        <w:t>出版日期：2002.01</w:t>
      </w:r>
    </w:p>
    <w:p>
      <w:r>
        <w:t>总页数：333</w:t>
      </w:r>
    </w:p>
    <w:p>
      <w:r>
        <w:t>更多请访问教客网: www.jiaokey.com</w:t>
      </w:r>
    </w:p>
    <w:p>
      <w:r>
        <w:t>物理学基础 评论地址：https://www.jiaokey.com/book/detail/10501976.html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