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书名：人民音乐家施光南歌曲101首</w:t>
      </w:r>
    </w:p>
    <w:p>
      <w:r>
        <w:t>作者：洪如丁编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总页数：314</w:t>
      </w:r>
    </w:p>
    <w:p>
      <w:r>
        <w:t>更多请访问教客网: www.jiaokey.com</w:t>
      </w:r>
    </w:p>
    <w:p>
      <w:r>
        <w:t>人民音乐家施光南歌曲101首 评论地址：https://www.jiaokey.com/book/detail/10501968.html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