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全唐文补遗  第7辑</w:t>
      </w:r>
    </w:p>
    <w:p>
      <w:r>
        <w:rPr>
          <w:rFonts w:ascii="宋体" w:hAnsi="宋体" w:eastAsia="宋体"/>
          <w:sz w:val="24"/>
        </w:rPr>
        <w:t>吴钢主编；陕西省古籍整理办公室编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全唐文补遗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吴钢主编；陕西省古籍整理办公室编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本书出售、求购地址：https://www.jiaokey.com/book/detail/10501960.html</w:t>
      </w:r>
    </w:p>
    <w:p>
      <w:r>
        <w:t>更多相关图书推荐：https://www.jiaokey.com</w:t>
      </w:r>
    </w:p>
    <w:p>
      <w:r>
        <w:t>吴钢主编；陕西省古籍整理办公室编 其他作品：https://www.jiaokey.com/tag/吴钢主编；陕西省古籍整理办公室编.html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关键词搜索：https://www.jiaokey.com/tag/全唐文补遗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