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作者：（美）M.H.海因斯（Monson H.Hayes）著；张建华等译</w:t>
      </w:r>
    </w:p>
    <w:p>
      <w:r>
        <w:t>出版社：北京：科学出版社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数字信号处理 评论地址：https://www.jiaokey.com/book/detail/10501941.html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