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书名：全面突破用人界限  用人要疑  疑人要用</w:t>
      </w:r>
    </w:p>
    <w:p>
      <w:r>
        <w:t>作者：纲目主编</w:t>
      </w:r>
    </w:p>
    <w:p>
      <w:r>
        <w:t>出版社：北京:中国纺织出版社,2002.01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全面突破用人界限  用人要疑  疑人要用 评论地址：https://www.jiaokey.com/book/detail/10501935.html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