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数字原理</w:t>
      </w:r>
    </w:p>
    <w:p>
      <w:r>
        <w:rPr>
          <w:rFonts w:ascii="宋体" w:hAnsi="宋体" w:eastAsia="宋体"/>
          <w:sz w:val="24"/>
        </w:rPr>
        <w:t>（美）R.L.托克海姆（Roger L.Tokheim）著；陈文楷，徐萍萍译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（美）R.L.托克海姆（Roger L.Tokheim）著；陈文楷，徐萍萍译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本书出售、求购地址：https://www.jiaokey.com/book/detail/10501908.html</w:t>
      </w:r>
    </w:p>
    <w:p>
      <w:r>
        <w:t>更多相关图书推荐：https://www.jiaokey.com</w:t>
      </w:r>
    </w:p>
    <w:p>
      <w:r>
        <w:t>（美）R.L.托克海姆（Roger L.Tokheim）著；陈文楷，徐萍萍译 其他作品：https://www.jiaokey.com/tag/（美）R.L.托克海姆（Roger L.Tokheim）著；陈文楷，徐萍萍译.html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