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书名：丘吉尔  从笨小孩到英国首相的层层突破</w:t>
      </w:r>
    </w:p>
    <w:p>
      <w:r>
        <w:t>作者：卡尔编著</w:t>
      </w:r>
    </w:p>
    <w:p>
      <w:r>
        <w:t>出版社：北京：金城出版社</w:t>
      </w:r>
    </w:p>
    <w:p>
      <w:r>
        <w:t>出版日期：2001.10</w:t>
      </w:r>
    </w:p>
    <w:p>
      <w:r>
        <w:t>总页数：438</w:t>
      </w:r>
    </w:p>
    <w:p>
      <w:r>
        <w:t>更多请访问教客网: www.jiaokey.com</w:t>
      </w:r>
    </w:p>
    <w:p>
      <w:r>
        <w:t>丘吉尔  从笨小孩到英国首相的层层突破 评论地址：https://www.jiaokey.com/book/detail/10501876.html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