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书名：情调  文明等级与性情趣味</w:t>
      </w:r>
    </w:p>
    <w:p>
      <w:r>
        <w:t>作者：（美）G·W·丽菲（G·W·Leefiel）著；周静，程潜译</w:t>
      </w:r>
    </w:p>
    <w:p>
      <w:r>
        <w:t>出版社：长春：时代文艺出版社</w:t>
      </w:r>
    </w:p>
    <w:p>
      <w:r>
        <w:t>出版日期：1999.04</w:t>
      </w:r>
    </w:p>
    <w:p>
      <w:r>
        <w:t>总页数：304</w:t>
      </w:r>
    </w:p>
    <w:p>
      <w:r>
        <w:t>更多请访问教客网: www.jiaokey.com</w:t>
      </w:r>
    </w:p>
    <w:p>
      <w:r>
        <w:t>情调  文明等级与性情趣味 评论地址：https://www.jiaokey.com/book/detail/10501844.html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