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轻松画卡通  动物奥运会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轻松画卡通  动物奥运会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本书出售、求购地址：https://www.jiaokey.com/book/detail/10501814.html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关键词搜索：https://www.jiaokey.com/tag/轻松画卡通  动物奥运会.html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