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轻松画卡通  生活小伙伴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轻松画卡通  生活小伙伴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本书出售、求购地址：https://www.jiaokey.com/book/detail/10501810.html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关键词搜索：https://www.jiaokey.com/tag/轻松画卡通  生活小伙伴.html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