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书名：政坛经纬  政治学知识趣谈</w:t>
      </w:r>
    </w:p>
    <w:p>
      <w:r>
        <w:t>作者：郭圣莉著</w:t>
      </w:r>
    </w:p>
    <w:p>
      <w:r>
        <w:t>出版社：上海：汉语大词典出版社</w:t>
      </w:r>
    </w:p>
    <w:p>
      <w:r>
        <w:t>出版日期：2001.11</w:t>
      </w:r>
    </w:p>
    <w:p>
      <w:r>
        <w:t>总页数：290</w:t>
      </w:r>
    </w:p>
    <w:p>
      <w:r>
        <w:t>更多请访问教客网: www.jiaokey.com</w:t>
      </w:r>
    </w:p>
    <w:p>
      <w:r>
        <w:t>政坛经纬  政治学知识趣谈 评论地址：https://www.jiaokey.com/book/detail/10501805.html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