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武略文韬  军事学知识趣谈</w:t>
      </w:r>
    </w:p>
    <w:p>
      <w:r>
        <w:rPr>
          <w:rFonts w:ascii="宋体" w:hAnsi="宋体" w:eastAsia="宋体"/>
          <w:sz w:val="24"/>
        </w:rPr>
        <w:t>奚纪荣，邱志方著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武略文韬  军事学知识趣谈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奚纪荣，邱志方著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本书出售、求购地址：https://www.jiaokey.com/book/detail/10501804.html</w:t>
      </w:r>
    </w:p>
    <w:p>
      <w:r>
        <w:t>更多相关图书推荐：https://www.jiaokey.com</w:t>
      </w:r>
    </w:p>
    <w:p>
      <w:r>
        <w:t>奚纪荣，邱志方著 其他作品：https://www.jiaokey.com/tag/奚纪荣，邱志方著.html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关键词搜索：https://www.jiaokey.com/tag/武略文韬  军事学知识趣谈.html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