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轻松画卡通  水果蔬菜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轻松画卡通  水果蔬菜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本书出售、求购地址：https://www.jiaokey.com/book/detail/10501791.html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关键词搜索：https://www.jiaokey.com/tag/轻松画卡通  水果蔬菜.html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