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书名：情网中的女性</w:t>
      </w:r>
    </w:p>
    <w:p>
      <w:r>
        <w:t>作者：（英）莱克尔著；李莉，韩显斌编译</w:t>
      </w:r>
    </w:p>
    <w:p>
      <w:r>
        <w:t>出版社：呼和浩特：内蒙古人民出版社</w:t>
      </w:r>
    </w:p>
    <w:p>
      <w:r>
        <w:t>出版日期：1988.01</w:t>
      </w:r>
    </w:p>
    <w:p>
      <w:r>
        <w:t>总页数：488</w:t>
      </w:r>
    </w:p>
    <w:p>
      <w:r>
        <w:t>更多请访问教客网: www.jiaokey.com</w:t>
      </w:r>
    </w:p>
    <w:p>
      <w:r>
        <w:t>情网中的女性 评论地址：https://www.jiaokey.com/book/detail/10501788.html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