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轻松画卡通  海龙宫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轻松画卡通  海龙宫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本书出售、求购地址：https://www.jiaokey.com/book/detail/10501786.html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关键词搜索：https://www.jiaokey.com/tag/轻松画卡通  海龙宫.html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