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清代档案史料丛编  第2辑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清代档案史料丛编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本书出售、求购地址：https://www.jiaokey.com/book/detail/10501781.html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关键词搜索：https://www.jiaokey.com/tag/清代档案史料丛编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