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轻松画卡通  昆虫天地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轻松画卡通  昆虫天地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本书出售、求购地址：https://www.jiaokey.com/book/detail/10501780.html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关键词搜索：https://www.jiaokey.com/tag/轻松画卡通  昆虫天地.html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