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书名：轻轻松松做老板  小企业经营入门</w:t>
      </w:r>
    </w:p>
    <w:p>
      <w:r>
        <w:t>作者：罗布·亚当斯（Rob Adams），特利·亚当斯（Terry Adams）著；王雪莉译</w:t>
      </w:r>
    </w:p>
    <w:p>
      <w:r>
        <w:t>出版社：沈阳：辽宁人民出版社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轻轻松松做老板  小企业经营入门 评论地址：https://www.jiaokey.com/book/detail/10501779.html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