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书名：怎样说最幽默</w:t>
      </w:r>
    </w:p>
    <w:p>
      <w:r>
        <w:t>作者：刘朝胜，田爱录等编著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总页数：224</w:t>
      </w:r>
    </w:p>
    <w:p>
      <w:r>
        <w:t>更多请访问教客网: www.jiaokey.com</w:t>
      </w:r>
    </w:p>
    <w:p>
      <w:r>
        <w:t>怎样说最幽默 评论地址：https://www.jiaokey.com/book/detail/10501745.html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