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敲开智者的脑袋  当代西方50位著名思想家的智慧人生</w:t>
      </w:r>
    </w:p>
    <w:p>
      <w:r>
        <w:rPr>
          <w:rFonts w:ascii="宋体" w:hAnsi="宋体" w:eastAsia="宋体"/>
          <w:sz w:val="24"/>
        </w:rPr>
        <w:t>（英）约翰·雷契著；吴琼等译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敲开智者的脑袋  当代西方50位著名思想家的智慧人生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（英）约翰·雷契著；吴琼等译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本书出售、求购地址：https://www.jiaokey.com/book/detail/10501696.html</w:t>
      </w:r>
    </w:p>
    <w:p>
      <w:r>
        <w:t>更多相关图书推荐：https://www.jiaokey.com</w:t>
      </w:r>
    </w:p>
    <w:p>
      <w:r>
        <w:t>（英）约翰·雷契著；吴琼等译 其他作品：https://www.jiaokey.com/tag/（英）约翰·雷契著；吴琼等译.html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关键词搜索：https://www.jiaokey.com/tag/敲开智者的脑袋  当代西方50位著名思想家的智慧人生.html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