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青年必知语言艺术手册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青年必知语言艺术手册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本书出售、求购地址：https://www.jiaokey.com/book/detail/10501694.html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关键词搜索：https://www.jiaokey.com/tag/青年必知语言艺术手册.html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