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蓄谋  一件复仇凶杀案及其真实原因</w:t>
      </w:r>
    </w:p>
    <w:p>
      <w:r>
        <w:rPr>
          <w:rFonts w:ascii="宋体" w:hAnsi="宋体" w:eastAsia="宋体"/>
          <w:sz w:val="24"/>
        </w:rPr>
        <w:t>卡波特著；胡忠茂等译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蓄谋  一件复仇凶杀案及其真实原因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卡波特著；胡忠茂等译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本书出售、求购地址：https://www.jiaokey.com/book/detail/10501682.html</w:t>
      </w:r>
    </w:p>
    <w:p>
      <w:r>
        <w:t>更多相关图书推荐：https://www.jiaokey.com</w:t>
      </w:r>
    </w:p>
    <w:p>
      <w:r>
        <w:t>卡波特著；胡忠茂等译 其他作品：https://www.jiaokey.com/tag/卡波特著；胡忠茂等译.html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关键词搜索：https://www.jiaokey.com/tag/蓄谋  一件复仇凶杀案及其真实原因.html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