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  古文明之谜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  古文明之谜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本书出售、求购地址：https://www.jiaokey.com/book/detail/10501640.html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关键词搜索：https://www.jiaokey.com/tag/千古之谜  古文明之谜.html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