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潜入黑手党  正义与邪恶的较量</w:t>
      </w:r>
    </w:p>
    <w:p>
      <w:r>
        <w:rPr>
          <w:rFonts w:ascii="宋体" w:hAnsi="宋体" w:eastAsia="宋体"/>
          <w:sz w:val="24"/>
        </w:rPr>
        <w:t>（意）费尔迪南多·因波齐马托（Ferdinando Imposimato）著 张萍，洪晖译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1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潜入黑手党  正义与邪恶的较量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（意）费尔迪南多·因波齐马托（Ferdinando Imposimato）著 张萍，洪晖译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意大利 年代: 现代) 黑手党(地点: 意大利) 报告文学 黑手党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本书出售、求购地址：https://www.jiaokey.com/book/detail/10501638.html</w:t>
      </w:r>
    </w:p>
    <w:p>
      <w:r>
        <w:t>更多相关图书推荐：https://www.jiaokey.com</w:t>
      </w:r>
    </w:p>
    <w:p>
      <w:r>
        <w:t>（意）费尔迪南多·因波齐马托（Ferdinando Imposimato）著 张萍，洪晖译 其他作品：https://www.jiaokey.com/tag/（意）费尔迪南多·因波齐马托（Ferdinando Imposimato）著 张萍，洪晖译.html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关键词搜索：https://www.jiaokey.com/tag/报告文学(地点: 意大利 年代: 现代) 黑手党(地点: 意大利) 报告文学 黑手党.html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