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考古之谜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本书出售、求购地址：https://www.jiaokey.com/book/detail/10501625.html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关键词搜索：https://www.jiaokey.com/tag/千古之谜  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