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书名：企业最优定位变革</w:t>
      </w:r>
    </w:p>
    <w:p>
      <w:r>
        <w:t>作者：王成主编；正恒管理研究组编著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总页数：312</w:t>
      </w:r>
    </w:p>
    <w:p>
      <w:r>
        <w:t>更多请访问教客网: www.jiaokey.com</w:t>
      </w:r>
    </w:p>
    <w:p>
      <w:r>
        <w:t>企业最优定位变革 评论地址：https://www.jiaokey.com/book/detail/10501597.html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