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书名：企业培训宝典  世界知名公司的成功培训经验</w:t>
      </w:r>
    </w:p>
    <w:p>
      <w:r>
        <w:t>作者：徐融编著</w:t>
      </w:r>
    </w:p>
    <w:p>
      <w:r>
        <w:t>出版社：北京：中国商业出版社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企业培训宝典  世界知名公司的成功培训经验 评论地址：https://www.jiaokey.com/book/detail/10501582.html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