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企业产品创新  开发  战略选择的系统研究</w:t>
      </w:r>
    </w:p>
    <w:p>
      <w:r>
        <w:rPr>
          <w:rFonts w:ascii="宋体" w:hAnsi="宋体" w:eastAsia="宋体"/>
          <w:sz w:val="24"/>
        </w:rPr>
        <w:t>刘希宋等著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企业产品创新  开发  战略选择的系统研究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本书出售、求购地址：https://www.jiaokey.com/book/detail/10501578.html</w:t>
      </w:r>
    </w:p>
    <w:p>
      <w:r>
        <w:t>更多相关图书推荐：https://www.jiaokey.com</w:t>
      </w:r>
    </w:p>
    <w:p>
      <w:r>
        <w:t>刘希宋等著 其他作品：https://www.jiaokey.com/tag/刘希宋等著.html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关键词搜索：https://www.jiaokey.com/tag/企业产品创新  开发  战略选择的系统研究.html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