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书名：企业管理视野中的风险投资  模式与案例</w:t>
      </w:r>
    </w:p>
    <w:p>
      <w:r>
        <w:t>作者：孙继伟著</w:t>
      </w:r>
    </w:p>
    <w:p>
      <w:r>
        <w:t>出版社：上海:上海财经大学出版社,2002.02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企业管理视野中的风险投资  模式与案例 评论地址：https://www.jiaokey.com/book/detail/10501576.html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