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破译色彩之谜  色彩运用方法与技巧</w:t>
      </w:r>
    </w:p>
    <w:p>
      <w:r>
        <w:rPr>
          <w:rFonts w:ascii="宋体" w:hAnsi="宋体" w:eastAsia="宋体"/>
          <w:sz w:val="24"/>
        </w:rPr>
        <w:t>陆震纶，郑化中编著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破译色彩之谜  色彩运用方法与技巧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陆震纶，郑化中编著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本书出售、求购地址：https://www.jiaokey.com/book/detail/10501519.html</w:t>
      </w:r>
    </w:p>
    <w:p>
      <w:r>
        <w:t>更多相关图书推荐：https://www.jiaokey.com</w:t>
      </w:r>
    </w:p>
    <w:p>
      <w:r>
        <w:t>陆震纶，郑化中编著 其他作品：https://www.jiaokey.com/tag/陆震纶，郑化中编著.html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关键词搜索：https://www.jiaokey.com/tag/破译色彩之谜  色彩运用方法与技巧.html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