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书名：破碎的爱</w:t>
      </w:r>
    </w:p>
    <w:p>
      <w:r>
        <w:t>作者：（日）松山善三编著；（日）中井多津夫编剧，钟晓阳，朱金和翻译改写</w:t>
      </w:r>
    </w:p>
    <w:p>
      <w:r>
        <w:t>出版社：厦门：鹭江出版社</w:t>
      </w:r>
    </w:p>
    <w:p>
      <w:r>
        <w:t>出版日期：1988.01</w:t>
      </w:r>
    </w:p>
    <w:p>
      <w:r>
        <w:t>总页数：285</w:t>
      </w:r>
    </w:p>
    <w:p>
      <w:r>
        <w:t>更多请访问教客网: www.jiaokey.com</w:t>
      </w:r>
    </w:p>
    <w:p>
      <w:r>
        <w:t>破碎的爱 评论地址：https://www.jiaokey.com/book/detail/10501518.html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