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书名：品牌文化  商品文化意蕴、哲学理念与表现</w:t>
      </w:r>
    </w:p>
    <w:p>
      <w:r>
        <w:t>作者：周朝琦等编著</w:t>
      </w:r>
    </w:p>
    <w:p>
      <w:r>
        <w:t>出版社：北京：经济管理出版社</w:t>
      </w:r>
    </w:p>
    <w:p>
      <w:r>
        <w:t>出版日期：2002.01</w:t>
      </w:r>
    </w:p>
    <w:p>
      <w:r>
        <w:t>总页数：429</w:t>
      </w:r>
    </w:p>
    <w:p>
      <w:r>
        <w:t>更多请访问教客网: www.jiaokey.com</w:t>
      </w:r>
    </w:p>
    <w:p>
      <w:r>
        <w:t>品牌文化  商品文化意蕴、哲学理念与表现 评论地址：https://www.jiaokey.com/book/detail/10501507.html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