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书名：盘山阴阳功  从死神手中夺回生命</w:t>
      </w:r>
    </w:p>
    <w:p>
      <w:r>
        <w:t>作者：孟桂秋编</w:t>
      </w:r>
    </w:p>
    <w:p>
      <w:r>
        <w:t>出版社：北京：中国国际广播出版社</w:t>
      </w:r>
    </w:p>
    <w:p>
      <w:r>
        <w:t>出版日期：1995.11</w:t>
      </w:r>
    </w:p>
    <w:p>
      <w:r>
        <w:t>总页数：97</w:t>
      </w:r>
    </w:p>
    <w:p>
      <w:r>
        <w:t>更多请访问教客网: www.jiaokey.com</w:t>
      </w:r>
    </w:p>
    <w:p>
      <w:r>
        <w:t>盘山阴阳功  从死神手中夺回生命 评论地址：https://www.jiaokey.com/book/detail/10501448.html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