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书名：帕累托80/20效率法则  商场获利与生活幸福的杠杆原理</w:t>
      </w:r>
    </w:p>
    <w:p>
      <w:r>
        <w:t>作者：（英）理查德·科克著；李汉昭编译</w:t>
      </w:r>
    </w:p>
    <w:p>
      <w:r>
        <w:t>出版社：北京:海潮出版社,2001.12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帕累托80/20效率法则  商场获利与生活幸福的杠杆原理 评论地址：https://www.jiaokey.com/book/detail/10501441.html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