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书名：治国策</w:t>
      </w:r>
    </w:p>
    <w:p>
      <w:r>
        <w:t>作者:（波斯）尼扎姆·莫尔克（Nizam Al-Mulk） （英）胡伯特·达克（Hubert Darke）英译；蓝琪，许序雅译</w:t>
      </w:r>
    </w:p>
    <w:p>
      <w:r>
        <w:t>出版社:</w:t>
      </w:r>
    </w:p>
    <w:p>
      <w:r>
        <w:t>出版日期：2002.01</w:t>
      </w:r>
    </w:p>
    <w:p>
      <w:r>
        <w:t>总页数：292</w:t>
      </w:r>
    </w:p>
    <w:p>
      <w:r>
        <w:t>更多请访问教客网:www.jiaokey.com</w:t>
      </w:r>
    </w:p>
    <w:p>
      <w:r>
        <w:t>治国策评论地址：https://www.jiaokey.com/book/detail/10501435.html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