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书名：内陆亚洲厄鲁特历史资料</w:t>
      </w:r>
    </w:p>
    <w:p>
      <w:r>
        <w:t>作者:（德）P.S.帕拉斯（Peter Simon Pallas）著；邵建东，刘迎胜译</w:t>
      </w:r>
    </w:p>
    <w:p>
      <w:r>
        <w:t>出版社:昆明：云南人民出版社</w:t>
      </w:r>
    </w:p>
    <w:p>
      <w:r>
        <w:t>出版日期：2002.01</w:t>
      </w:r>
    </w:p>
    <w:p>
      <w:r>
        <w:t>总页数：223</w:t>
      </w:r>
    </w:p>
    <w:p>
      <w:r>
        <w:t>更多请访问教客网:www.jiaokey.com</w:t>
      </w:r>
    </w:p>
    <w:p>
      <w:r>
        <w:t>内陆亚洲厄鲁特历史资料评论地址：https://www.jiaokey.com/book/detail/10501432.html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