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书名：女装精品构成、裁剪与缝制</w:t>
      </w:r>
    </w:p>
    <w:p>
      <w:r>
        <w:t>作者：向东编著</w:t>
      </w:r>
    </w:p>
    <w:p>
      <w:r>
        <w:t>出版社：北京：中国轻工业出版社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女装精品构成、裁剪与缝制 评论地址：https://www.jiaokey.com/book/detail/10501391.html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