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女侦探玛帕尔小姐</w:t>
      </w:r>
    </w:p>
    <w:p>
      <w:r>
        <w:rPr>
          <w:rFonts w:ascii="宋体" w:hAnsi="宋体" w:eastAsia="宋体"/>
          <w:sz w:val="24"/>
        </w:rPr>
        <w:t>（英）克利斯蒂著；何其健译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女侦探玛帕尔小姐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（英）克利斯蒂著；何其健译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侦探小说-英国-现代-选集-长篇小说-英国-现代-选集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本书出售、求购地址：https://www.jiaokey.com/book/detail/10501389.html</w:t>
      </w:r>
    </w:p>
    <w:p>
      <w:r>
        <w:t>更多相关图书推荐：https://www.jiaokey.com</w:t>
      </w:r>
    </w:p>
    <w:p>
      <w:r>
        <w:t>（英）克利斯蒂著；何其健译 其他作品：https://www.jiaokey.com/tag/（英）克利斯蒂著；何其健译.html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关键词搜索：https://www.jiaokey.com/tag/侦探小说-英国-现代-选集-长篇小说-英国-现代-选集.html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