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书名：女基度山伯爵  又名，丽人复仇记</w:t>
      </w:r>
    </w:p>
    <w:p>
      <w:r>
        <w:t>作者：（美）谢尔登（Sheldon，S.）著；靳建国译</w:t>
      </w:r>
    </w:p>
    <w:p>
      <w:r>
        <w:t>出版社：郑州：黄河文艺出版社</w:t>
      </w:r>
    </w:p>
    <w:p>
      <w:r>
        <w:t>出版日期：1987.03</w:t>
      </w:r>
    </w:p>
    <w:p>
      <w:r>
        <w:t>总页数：423</w:t>
      </w:r>
    </w:p>
    <w:p>
      <w:r>
        <w:t>更多请访问教客网: www.jiaokey.com</w:t>
      </w:r>
    </w:p>
    <w:p>
      <w:r>
        <w:t>女基度山伯爵  又名，丽人复仇记 评论地址：https://www.jiaokey.com/book/detail/10501335.html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