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书名：逆创商机  红顶商圣胡雪岩扭转乾坤的十三反经</w:t>
      </w:r>
    </w:p>
    <w:p>
      <w:r>
        <w:t>作者：史源编著</w:t>
      </w:r>
    </w:p>
    <w:p>
      <w:r>
        <w:t>出版社：北京：华文出版社</w:t>
      </w:r>
    </w:p>
    <w:p>
      <w:r>
        <w:t>出版日期：2002.01</w:t>
      </w:r>
    </w:p>
    <w:p>
      <w:r>
        <w:t>总页数：503</w:t>
      </w:r>
    </w:p>
    <w:p>
      <w:r>
        <w:t>更多请访问教客网: www.jiaokey.com</w:t>
      </w:r>
    </w:p>
    <w:p>
      <w:r>
        <w:t>逆创商机  红顶商圣胡雪岩扭转乾坤的十三反经 评论地址：https://www.jiaokey.com/book/detail/10501264.html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