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书名：拿破仑轶事素描</w:t>
      </w:r>
    </w:p>
    <w:p>
      <w:r>
        <w:t>作者：（法）G·勒诺特尔著；蒋武等译</w:t>
      </w:r>
    </w:p>
    <w:p>
      <w:r>
        <w:t>出版社：太原：北岳文艺出版社</w:t>
      </w:r>
    </w:p>
    <w:p>
      <w:r>
        <w:t>出版日期：1983.02</w:t>
      </w:r>
    </w:p>
    <w:p>
      <w:r>
        <w:t>总页数：204</w:t>
      </w:r>
    </w:p>
    <w:p>
      <w:r>
        <w:t>更多请访问教客网: www.jiaokey.com</w:t>
      </w:r>
    </w:p>
    <w:p>
      <w:r>
        <w:t>拿破仑轶事素描 评论地址：https://www.jiaokey.com/book/detail/10501165.html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