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目击战争100年  5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目击战争100年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本书出售、求购地址：https://www.jiaokey.com/book/detail/10501154.html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关键词搜索：https://www.jiaokey.com/tag/目击战争100年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