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书名：木扉藏书考评</w:t>
      </w:r>
    </w:p>
    <w:p>
      <w:r>
        <w:t>作者：程曦著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木扉藏书考评 评论地址：https://www.jiaokey.com/book/detail/10501149.html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