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书名：莫达莱兹杀手团</w:t>
      </w:r>
    </w:p>
    <w:p>
      <w:r>
        <w:t>作者：（美）罗伯特·拉德姆著；徐迪中，牟海燕译</w:t>
      </w:r>
    </w:p>
    <w:p>
      <w:r>
        <w:t>出版社：长春：时代文艺出版社</w:t>
      </w:r>
    </w:p>
    <w:p>
      <w:r>
        <w:t>出版日期：1987.10</w:t>
      </w:r>
    </w:p>
    <w:p>
      <w:r>
        <w:t>总页数：463</w:t>
      </w:r>
    </w:p>
    <w:p>
      <w:r>
        <w:t>更多请访问教客网: www.jiaokey.com</w:t>
      </w:r>
    </w:p>
    <w:p>
      <w:r>
        <w:t>莫达莱兹杀手团 评论地址：https://www.jiaokey.com/book/detail/10501148.html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