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书名：末代皇弟溥杰传</w:t>
      </w:r>
    </w:p>
    <w:p>
      <w:r>
        <w:t>作者：贾英华著</w:t>
      </w:r>
    </w:p>
    <w:p>
      <w:r>
        <w:t>出版社：北京:作家出版社,2002.01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末代皇弟溥杰传 评论地址：https://www.jiaokey.com/book/detail/10501122.html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