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磨砺  一个未婚母亲的自述</w:t>
      </w:r>
    </w:p>
    <w:p>
      <w:r>
        <w:rPr>
          <w:rFonts w:ascii="宋体" w:hAnsi="宋体" w:eastAsia="宋体"/>
          <w:sz w:val="24"/>
        </w:rPr>
        <w:t>（英）玛格丽特·德拉布尔著；程逎欣，吕文镜译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1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磨砺  一个未婚母亲的自述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（英）玛格丽特·德拉布尔著；程逎欣，吕文镜译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本书出售、求购地址：https://www.jiaokey.com/book/detail/10501111.html</w:t>
      </w:r>
    </w:p>
    <w:p>
      <w:r>
        <w:t>更多相关图书推荐：https://www.jiaokey.com</w:t>
      </w:r>
    </w:p>
    <w:p>
      <w:r>
        <w:t>（英）玛格丽特·德拉布尔著；程逎欣，吕文镜译 其他作品：https://www.jiaokey.com/tag/（英）玛格丽特·德拉布尔著；程逎欣，吕文镜译.html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