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书名：明天儿童手工系列·创意精彩手工制作  聚会装饰</w:t>
      </w:r>
    </w:p>
    <w:p>
      <w:r>
        <w:t>作者：（澳大利亚）姬莲·索特编；李涛译</w:t>
      </w:r>
    </w:p>
    <w:p>
      <w:r>
        <w:t>出版社：济南：明天出版社</w:t>
      </w:r>
    </w:p>
    <w:p>
      <w:r>
        <w:t>出版日期：2002</w:t>
      </w:r>
    </w:p>
    <w:p>
      <w:r>
        <w:t>总页数：47</w:t>
      </w:r>
    </w:p>
    <w:p>
      <w:r>
        <w:t>更多请访问教客网: www.jiaokey.com</w:t>
      </w:r>
    </w:p>
    <w:p>
      <w:r>
        <w:t>明天儿童手工系列·创意精彩手工制作  聚会装饰 评论地址：https://www.jiaokey.com/book/detail/10501096.html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