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书名：西方文学大家  英汉对照</w:t>
      </w:r>
    </w:p>
    <w:p>
      <w:r>
        <w:t>作者：赵南楠主编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总页数：229</w:t>
      </w:r>
    </w:p>
    <w:p>
      <w:r>
        <w:t>更多请访问教客网: www.jiaokey.com</w:t>
      </w:r>
    </w:p>
    <w:p>
      <w:r>
        <w:t>西方文学大家  英汉对照 评论地址：https://www.jiaokey.com/book/detail/10501069.html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