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书名：绵绵银幕情  凯瑟琳·赫本的一生</w:t>
      </w:r>
    </w:p>
    <w:p>
      <w:r>
        <w:t>作者：（美）海曼（Highham，Ch.）著；谢榕津，胡思旅译</w:t>
      </w:r>
    </w:p>
    <w:p>
      <w:r>
        <w:t>出版社：北京：文化艺术出版社</w:t>
      </w:r>
    </w:p>
    <w:p>
      <w:r>
        <w:t>出版日期：1987.10</w:t>
      </w:r>
    </w:p>
    <w:p>
      <w:r>
        <w:t>总页数：308</w:t>
      </w:r>
    </w:p>
    <w:p>
      <w:r>
        <w:t>更多请访问教客网: www.jiaokey.com</w:t>
      </w:r>
    </w:p>
    <w:p>
      <w:r>
        <w:t>绵绵银幕情  凯瑟琳·赫本的一生 评论地址：https://www.jiaokey.com/book/detail/10500971.html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