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书名：米开朗基罗</w:t>
      </w:r>
    </w:p>
    <w:p>
      <w:r>
        <w:t>作者：（美）伊尔文·斯通（I.Stone）著；孙法理译</w:t>
      </w:r>
    </w:p>
    <w:p>
      <w:r>
        <w:t>出版社：重庆：重庆出版社</w:t>
      </w:r>
    </w:p>
    <w:p>
      <w:r>
        <w:t>出版日期：1983.08</w:t>
      </w:r>
    </w:p>
    <w:p>
      <w:r>
        <w:t>总页数：282</w:t>
      </w:r>
    </w:p>
    <w:p>
      <w:r>
        <w:t>更多请访问教客网: www.jiaokey.com</w:t>
      </w:r>
    </w:p>
    <w:p>
      <w:r>
        <w:t>米开朗基罗 评论地址：https://www.jiaokey.com/book/detail/10500963.html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